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928-04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Кучкарова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Асадбека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с.п.Нижнесортымский,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Кучкаров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2801/1201/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sz w:val="28"/>
          <w:szCs w:val="28"/>
        </w:rPr>
        <w:t>12.26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Кучкаров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правонарушения признал.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Кучкаров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5-2801/1201/2023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Кучкарова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Кучкарова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Кучкарова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Асадбека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7/семь/ суток.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момента вынесения постановления 16 июля 2024 г. с 10:00 ч.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19032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20">
    <w:name w:val="cat-UserDefined grp-2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8CDC-BAC9-463B-A86D-6FFF996034B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